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18:00-19:00 Iltamusiikki Jalasjärven kirkossa: Laulua, pianomusiikkia ja yhteisvirsiä</w:t>
      </w:r>
    </w:p>
    <w:p>
      <w:r>
        <w:t>Mari Rahkola, laulu, Tapio Tolppanen, piano, Maarja Korts, urut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