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19:00-22:30 Jarkko Ahola &amp; JP Leppäluoto – Double trouble / Ähtäri-halli</w:t>
      </w:r>
    </w:p>
    <w:p>
      <w:r>
        <w:t>Jarkko Aholan &amp; JP Leppäluodon Double trouble -kiertueen konsertti koetaan Ähtäri-hallissa perjantaina 18.10.2024</w:t>
      </w:r>
    </w:p>
    <w:p>
      <w:r>
        <w:t>Liput tulevat myyntiin perjantaina 7.6. klo 9.00: ennakkoon Tiketistä 39,50 €, ovelta 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