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Ruhan koulu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12:00-15:00 Ruhan avoin kesäkylä</w:t>
      </w:r>
    </w:p>
    <w:p>
      <w:r>
        <w:t>Ruhan kesäkylä kaikille avoin tapahtuma, joka toivottaa tervetulleeksi tutustumaan kyläämme.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