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17:00-18:00 Vieraslaji-iltama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