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LSK Business Park</w:t>
      </w:r>
    </w:p>
    <w:p>
      <w:r>
        <w:t>13.7.2024 lauantai</w:t>
      </w:r>
    </w:p>
    <w:p>
      <w:pPr>
        <w:pStyle w:val="Heading1"/>
      </w:pPr>
      <w:r>
        <w:t>13.7.2024 lauantai</w:t>
      </w:r>
    </w:p>
    <w:p>
      <w:pPr>
        <w:pStyle w:val="Heading2"/>
      </w:pPr>
      <w:r>
        <w:t>10:00-18:00 Kiihdytysajon SM-osakilpailu</w:t>
      </w:r>
    </w:p>
    <w:p>
      <w:r>
        <w:t>Mutkattomin ja räjähtävin moottoriurheilusarja kotimaassa.</w:t>
      </w:r>
    </w:p>
    <w:p>
      <w:r>
        <w:t xml:space="preserve">Päivälippu 25€, Kokoaikalippu 40€, Alle 18v ilmaiseksi, Alle 12v ainoastaan aikuisen seurassa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