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09:30-19:30 Kiihdytysajon SM-finaalit, Street Kings ja MAN Truck Bikes</w:t>
      </w:r>
    </w:p>
    <w:p>
      <w:r>
        <w:t>Mutkattomin ja räjähtävin moottoriurheilusarja kotimaassa.</w:t>
      </w:r>
    </w:p>
    <w:p>
      <w:r>
        <w:t>Päivälippu 25€, Kokoaikalippu 40€, Alle 18v ilmaiseksi, Alle 12v ainoastaan aikuisen seurassa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