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17:00-20:00 Kesää Palotorilla</w:t>
      </w:r>
    </w:p>
    <w:p>
      <w:r>
        <w:t>Joka maanantai kesäkuussa klo 17-20.00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