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>16:00-17:00 Hyväntekeväisyyskonsertti. Esiintyjät: Kalevi Kiviniemen sukulaiset ja ystävät</w:t>
      </w:r>
    </w:p>
    <w:p>
      <w:r>
        <w:t>Seurakunnan diakoniatyön hyväksi.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