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Siirtolaisuusmuseo Länsirannantie 2 Peräseinäjoki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18:00-20:00 5/5 konsertti</w:t>
      </w:r>
    </w:p>
    <w:p>
      <w:r>
        <w:t>Modernin kansanmusiikin konsertti</w:t>
      </w:r>
    </w:p>
    <w:p>
      <w:r>
        <w:t>15€ , ennakkoon ostettuihin lippuihin sisältyy 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