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13:00-15:00 Siirtolaisuusmuseon kesäjuhla</w:t>
      </w:r>
    </w:p>
    <w:p>
      <w:r>
        <w:t>Suomen Siirtolaisuusmuseon Tuki ryn 20-vuotissyntymäpäivät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