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12:00-17:00 SUUPOHJAN LASTENKULTTUURIKESÄ</w:t>
      </w:r>
    </w:p>
    <w:p>
      <w:r>
        <w:t>Lasten kesä! 17.6, klo 17-20, ti 18.6 klo 13-15. , ke 19.6. 17.45-19.20 SEKÄ heinäkuulla ti 16.7. klo 12-17 , pe 19.7.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