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19:00-20:00 SKOR-klubi: Sing-A-long -tangokaraoke</w:t>
      </w:r>
    </w:p>
    <w:p>
      <w:r>
        <w:t>SKOR-klubi: Sing-A-long -tangokaraoke pe 6.9.2024 klo 19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