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19:00-20:00 SKOR-klubi: Ananaskauraa</w:t>
      </w:r>
    </w:p>
    <w:p>
      <w:r>
        <w:t>SKOR-klubi: Ananaskauraa to 10.10.2024 klo 19 Kalevan Navetan Hugo-salissa.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