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 xml:space="preserve">18:00-19:00 SKOR-klubi: Meditaatiokonsertti </w:t>
      </w:r>
    </w:p>
    <w:p>
      <w:r>
        <w:t xml:space="preserve">SKOR-klubi: Meditaatiokonsertti to 14.11.2024 klo 18 Kalevan Navetan Hugo-salissa.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