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20:00-21:00 Joulun Satu</w:t>
      </w:r>
    </w:p>
    <w:p>
      <w:r>
        <w:t xml:space="preserve">Joulun Satu -konsertti to 19.12.2024 klo 20 Kalevan Navetan Hugo-salissa.  </w:t>
      </w:r>
    </w:p>
    <w:p>
      <w:r>
        <w:t>Liput: 20/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