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18:00-19:30 Kaksin Tangoon - Dos al Tango</w:t>
      </w:r>
    </w:p>
    <w:p>
      <w:r>
        <w:t>Kaksin Tangoon - Dos al Tango -konsertti to 5.9.2024 klo 18 Seinäjoki-salissa.</w:t>
      </w:r>
    </w:p>
    <w:p>
      <w:r>
        <w:t>Liput: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