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18:00-19:45 Monta uutta maailmaa</w:t>
      </w:r>
    </w:p>
    <w:p>
      <w:r>
        <w:t>Monta uutta maailmaa -konsertti pe 25.10.2024 klo 18 Seinäjoki-salissa.</w:t>
      </w:r>
    </w:p>
    <w:p>
      <w:r>
        <w:t>Liput: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