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18:00-19:15 Oi nouse Suomi</w:t>
      </w:r>
    </w:p>
    <w:p>
      <w:r>
        <w:t>Oi nouse Suomi -konsertti ke 4.12.2024 klo 18 Kurikan kirkossa.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