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13:00-15:00 ITTE-Työpaja</w:t>
      </w:r>
    </w:p>
    <w:p>
      <w:r>
        <w:t>Taidetta jätemateriaaleista.</w:t>
      </w:r>
    </w:p>
    <w:p>
      <w:r>
        <w:t>5€/hlö/kerta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