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10:00-15:30 Seuraava Taso - näytelmä</w:t>
      </w:r>
    </w:p>
    <w:p>
      <w:r>
        <w:t>Seuraava Taso - näytelmä. Nuorten Tolkun nuorten toteuttama yksinäisyydestä kertova teatteriesitys.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