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18:00-22:00 Kuutamokarkelot burleski-ilta</w:t>
      </w:r>
    </w:p>
    <w:p>
      <w:r>
        <w:t>Tervetuloa kanssamme kuutamolle! Tiedossa mainio kattaus erilaisia burleskiesiintyjiä talven tunnelmasta kuuhulluuteen!</w:t>
      </w:r>
    </w:p>
    <w:p>
      <w:r>
        <w:t>Ennakkolippu 13€/hlö Ennakkolippu Ihanaa Elämää ry:n jäsenille 10€/hlö Liput ovelta 16€/hlö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