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14.6.2024 perjantai</w:t>
      </w:r>
    </w:p>
    <w:p>
      <w:pPr>
        <w:pStyle w:val="Heading1"/>
      </w:pPr>
      <w:r>
        <w:t>14.6.2024-16.6.2024</w:t>
      </w:r>
    </w:p>
    <w:p>
      <w:pPr>
        <w:pStyle w:val="Heading2"/>
      </w:pPr>
      <w:r>
        <w:t>20:00-03:00 Haku Päällä -festivaali</w:t>
      </w:r>
    </w:p>
    <w:p>
      <w:r>
        <w:t>Rakkauden kesä alkaa Kurikasta 14.-15.6.</w:t>
      </w:r>
    </w:p>
    <w:p>
      <w:r>
        <w:t>Liput ennakkoon 1 pvä 40€ / 2 pvä 65€. Myynnissä myös VIP-lippuja!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