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18:00-20:00 Elämäni rakkausbiisit -konsertti</w:t>
      </w:r>
    </w:p>
    <w:p>
      <w:r>
        <w:t>💘 Suuren suosion saavuttanut Elämäni rakkausbiisit -ilta tulee jälleen 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