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17:30-18:30 Kirjailijavieraana Taina Latvala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