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Kauppatori, Seinäjoki</w:t>
      </w:r>
    </w:p>
    <w:p>
      <w:r>
        <w:t>3.5.2024 perjantai</w:t>
      </w:r>
    </w:p>
    <w:p>
      <w:pPr>
        <w:pStyle w:val="Heading1"/>
      </w:pPr>
      <w:r>
        <w:t>3.5.2024-5.5.2024</w:t>
      </w:r>
    </w:p>
    <w:p>
      <w:pPr>
        <w:pStyle w:val="Heading2"/>
      </w:pPr>
      <w:r>
        <w:t>20:30-03:30 Heretical Fever Meeting 2024</w:t>
      </w:r>
    </w:p>
    <w:p>
      <w:r>
        <w:t>Black Metal-musiikkiin keskittyvä tapahtuma Seinäjoella</w:t>
      </w:r>
    </w:p>
    <w:p>
      <w:r>
        <w:t>2 päivän lippu: 37,50€ | Perjantai lippu 19,50€ | Lauantai lippu 26,50€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