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12:00-13:00 Siioninvirsiseurat Alaviitalan tapaan</w:t>
      </w:r>
    </w:p>
    <w:p>
      <w:r>
        <w:t>H-Y:n paikallisosaston vuosittainen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