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17:00-19:00 Lukukoira Candy ke 15.5.24 klo 17.00-19.00 Jalasjärven kirjastossa!</w:t>
      </w:r>
    </w:p>
    <w:p>
      <w:r>
        <w:t>Lukemisen lumoissa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