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26.6.2024 keskiviikko</w:t>
      </w:r>
    </w:p>
    <w:p>
      <w:pPr>
        <w:pStyle w:val="Heading1"/>
      </w:pPr>
      <w:r>
        <w:t>26.6.2024-31.8.2024</w:t>
      </w:r>
    </w:p>
    <w:p>
      <w:pPr>
        <w:pStyle w:val="Heading2"/>
      </w:pPr>
      <w:r>
        <w:t>11:00-15:00 Alexandra Sandbäckin valokuvanäyttely Body History Museum</w:t>
      </w:r>
    </w:p>
    <w:p>
      <w:r>
        <w:t>Body History Museum is a multidisciplinary conceptual project about body history and body image.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