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Kulttuurikeskus Vanha Paukku</w:t>
      </w:r>
    </w:p>
    <w:p>
      <w:r>
        <w:t>29.5.2024 keskiviikko</w:t>
      </w:r>
    </w:p>
    <w:p>
      <w:pPr>
        <w:pStyle w:val="Heading1"/>
      </w:pPr>
      <w:r>
        <w:t>29.5.2024-20.6.2024</w:t>
      </w:r>
    </w:p>
    <w:p>
      <w:pPr>
        <w:pStyle w:val="Heading2"/>
      </w:pPr>
      <w:r>
        <w:t>11:00-17:00 Aja Lundin valokuvanäyttely I’m a collector, I want more!</w:t>
      </w:r>
    </w:p>
    <w:p>
      <w:r>
        <w:t>Näyttely ”Olen keräilijä, haluan lisää!” kertoo valokuvaaja ja taiteilija Aja Lundin elämän matkasta keräilijänä.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