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10.3.2024 sunnuntai</w:t>
      </w:r>
    </w:p>
    <w:p>
      <w:pPr>
        <w:pStyle w:val="Heading1"/>
      </w:pPr>
      <w:r>
        <w:t>10.3.2024-7.4.2024</w:t>
      </w:r>
    </w:p>
    <w:p>
      <w:pPr>
        <w:pStyle w:val="Heading2"/>
      </w:pPr>
      <w:r>
        <w:t>12:00-15:00 Meeri Koutaniemi "Kasvokkain – tarinoita ihmisen ja työn arvosta"</w:t>
      </w:r>
    </w:p>
    <w:p>
      <w:r>
        <w:t>Kasvokkain – tarinoita ihmisen ja työn arvosta.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