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09:30-18:00 Makasiini - cup vol.2 Salibandyn Puulaakiturnaus, Tuiskulan Koulu</w:t>
      </w:r>
    </w:p>
    <w:p>
      <w:r>
        <w:t>Makasiini - Cup vol. 2, Salibandyn puulaakiturnaus Tuiskulan uuden koulun liikuntasalissa.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