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Levijoen nuorisoseuran talo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14:00-16:00 Huijarikomedia Yksinäisten sydänten kerho</w:t>
      </w:r>
    </w:p>
    <w:p>
      <w:r>
        <w:t>Harrastajateatteria Levijoen nuorisoseuralla Alajärvellä maaliskuussa 2024</w:t>
      </w:r>
    </w:p>
    <w:p>
      <w:r>
        <w:t>Lippu 15 €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