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nuorisoseuran talo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18:00-20:00 Huijarikomedia Yksinäisten sydänten kerho</w:t>
      </w:r>
    </w:p>
    <w:p>
      <w:r>
        <w:t>Harrastajateatteria Levijoen nuorisoseuralla Alajärvellä maaliskuussa 2024</w:t>
      </w:r>
    </w:p>
    <w:p>
      <w:r>
        <w:t>Lippu 15 €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