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19:00-21:00 Heikki Vilja &amp; Mikko Vaismaa – Tupla V</w:t>
      </w:r>
    </w:p>
    <w:p>
      <w:r>
        <w:t>Vilja &amp; Vaismaa – tuplasti hauskempaa!</w:t>
      </w:r>
    </w:p>
    <w:p>
      <w:r>
        <w:t>Alk. 29,50€, katso tarkemmat lipputyypit sekä -hinnat Lippu.fi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