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18:00-19:00 Klaanin vieraana -romaanin julkistamistilaisuus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