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15:00-16:00 Lumottu tanssin ja musiikin virta</w:t>
      </w:r>
    </w:p>
    <w:p>
      <w:r>
        <w:t>Kulttuuri kokoaa yhteen. Tanssi- ja musiikkigaala Seinäjoki-salissa sunnuntaina 17.3. klo 15.00. Vapaa pääsy.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