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12:00-13:00 Digivinkkejä Seinäjoen pääkirjastossa</w:t>
      </w:r>
    </w:p>
    <w:p>
      <w:r>
        <w:t>Tervetuloa tutustumaan yhdessä kirjaston digiopastajien kanssa hyödyllisiin verkkopalveluihin ja sovelluksiin.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