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18:30-21:00 Naisten Lentopallon Mestaruusliiga</w:t>
      </w:r>
    </w:p>
    <w:p>
      <w:r>
        <w:t>Jymyvolley - Hämeenlinnan lentopallokerho toinen karsintaottelu.</w:t>
      </w:r>
    </w:p>
    <w:p>
      <w:r>
        <w:t>20€/15€/10€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