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14:00-19:00 Aidot eteläpohjalaiset Kruunuhäät 24.8.2024 Törnävänsaarella</w:t>
      </w:r>
    </w:p>
    <w:p>
      <w:r>
        <w:t>EL Seinäjoen yhdistys järjestää alueen muiden EL Eläkeläisyhdistysten kanssa Aidot eteläpohjalaiset Kruunuhäät</w:t>
      </w:r>
    </w:p>
    <w:p>
      <w:r>
        <w:t>Lipun hinta 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