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Tiedekatu, Frami D 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14:30-18:00 Kyberturvallisuustyöpaja pk-yrityksille 16.5.2024</w:t>
      </w:r>
    </w:p>
    <w:p>
      <w:r>
        <w:t>Ajankohtaista tietoa tietoturvasta ja käytännön työpaja konkreettisten välineiden kera oman yrityksesi tietoturvan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