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Park</w:t>
      </w:r>
    </w:p>
    <w:p>
      <w:r>
        <w:t>9.8.2024 perjantai</w:t>
      </w:r>
    </w:p>
    <w:p>
      <w:pPr>
        <w:pStyle w:val="Heading1"/>
      </w:pPr>
      <w:r>
        <w:t>9.8.2024-10.8.2024</w:t>
      </w:r>
    </w:p>
    <w:p>
      <w:pPr>
        <w:pStyle w:val="Heading2"/>
      </w:pPr>
      <w:r>
        <w:t>15:00-19:00 Tractor Pulling SM-osakilpailu</w:t>
      </w:r>
    </w:p>
    <w:p>
      <w:r>
        <w:t xml:space="preserve">Tractor Pullingin SM-osakilpailu Power Truck Shown yhteydessä </w:t>
      </w:r>
    </w:p>
    <w:p>
      <w:r>
        <w:t>Lippujen hinnat www.powertruckshow.fi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