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Pankkikulma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20:00-23:00 Trubaduuri Jukka Järvenpää Live Lakeuden Pankkikulmassa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