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 Camping</w:t>
      </w:r>
    </w:p>
    <w:p>
      <w:r>
        <w:t>27.7.2024 lauantai</w:t>
      </w:r>
    </w:p>
    <w:p>
      <w:pPr>
        <w:pStyle w:val="Heading1"/>
      </w:pPr>
      <w:r>
        <w:t>27.7.2024-28.7.2024</w:t>
      </w:r>
    </w:p>
    <w:p>
      <w:pPr>
        <w:pStyle w:val="Heading2"/>
      </w:pPr>
      <w:r>
        <w:t>20:00-01:30 NUMMISKA 60´s LAVATANSSIT NUMMIJÄRVI CAMPING/ leirintäalue</w:t>
      </w:r>
    </w:p>
    <w:p>
      <w:r>
        <w:t xml:space="preserve"> Nummiska 60´s LAVATANSSIT jossa esiintyy Juha Hautaluoma &amp; TÄHTIVYÖ, sekä Tuija Mäensivu &amp; Tanssiorkesteri VEIKKO NIEMINEN</w:t>
      </w:r>
    </w:p>
    <w:p>
      <w:r>
        <w:t>Nummiska Tiimi päättää pääsymaksun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