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17:00-20:00 Seinäjoen taidehallin taidenäyttelyn avajaiset: Jacob Juhl: Imagine a Tree</w:t>
      </w:r>
    </w:p>
    <w:p>
      <w:r>
        <w:t>Taidenäyttelyn avajaistapahtumassa pääset tutustumaan uuteen taidenäyttelyyn, myös taiteilijoihin ja muihin näyttelyn tekijöihin.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