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18:00-19:00 Kirjailijavieraana Anneli Kanto</w:t>
      </w:r>
    </w:p>
    <w:p>
      <w:r>
        <w:t>Anneli Kanto Alajärven kirjastossa to 11.4.2024 klo 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