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20:00-22:30 Sussu Erkinheimo, Teemu Roivainen &amp; Laitakaupungin orkesteri</w:t>
      </w:r>
    </w:p>
    <w:p>
      <w:r>
        <w:t>Sussu Erkinheimo, Teemu Roivainen &amp; Laitakaupungin orkesteri</w:t>
      </w:r>
    </w:p>
    <w:p>
      <w:r>
        <w:t>Liput: 34 €, Lapset alle 14v.  17 €. Oopperalipun ostaneille 3€ alennus normaalin lipun hinnasta.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