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11:00-15:00 Tangoviikonloppu</w:t>
      </w:r>
    </w:p>
    <w:p>
      <w:r>
        <w:t>Tangoseniori-kilpailun semifinaali ja finaaliin karsinta Hotelli Mesikämmenessä Ähtärissä. 18.5. illalla tanssittaa Timo Saarimäen orkesteri</w:t>
      </w:r>
    </w:p>
    <w:p>
      <w:r>
        <w:t>Karsintoihin yleisöllä vapaa pääsy, illan tanssilippu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