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20:00-22:00 Maija Vilkkumaa</w:t>
      </w:r>
    </w:p>
    <w:p>
      <w:r>
        <w:t>Ilmajoen Musiikkijuhlien konsertti: Maija Vilkkumaa</w:t>
      </w:r>
    </w:p>
    <w:p>
      <w:r>
        <w:t>Peruslippu 39€. Konserttiliput -3€ oopperalipun ostaneille. S-etukortilla -3€ peruslipun hinnasta. Osto ei kerrytä S-bonusta.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