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Musiikkijuhlien ooppera-areena</w:t>
      </w:r>
    </w:p>
    <w:p>
      <w:r>
        <w:t>9.6.2024 sunnuntai</w:t>
      </w:r>
    </w:p>
    <w:p>
      <w:pPr>
        <w:pStyle w:val="Heading1"/>
      </w:pPr>
      <w:r>
        <w:t>9.6.2024 sunnuntai</w:t>
      </w:r>
    </w:p>
    <w:p>
      <w:pPr>
        <w:pStyle w:val="Heading2"/>
      </w:pPr>
      <w:r>
        <w:t>18:00-20:00 Rakkauskirjeitä</w:t>
      </w:r>
    </w:p>
    <w:p>
      <w:r>
        <w:t>Rakkauskirjeitä: Seela Sella &amp; Esko Roine</w:t>
      </w:r>
    </w:p>
    <w:p>
      <w:r>
        <w:t xml:space="preserve">Peruslippu 35€. Lapset alle 14v. 17,50 €. Konserttiliput -3€ oopperalipun ostaneille.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