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19:00-22:00 VIIHDEILTA: Portion Boys, Ämmät!, Juhana Haukkala</w:t>
      </w:r>
    </w:p>
    <w:p>
      <w:r>
        <w:t>VIIHDEILTA: Portion Boys, Ämmät!, Juhana Haukkala</w:t>
      </w:r>
    </w:p>
    <w:p>
      <w:r>
        <w:t>Liput: A-katsomo 45 € | B-katsomo 40 €, Lapset alle 14v. A-katsomo 22,50 € | B-katsomo 20 €. Oopperalipun ostaneille 3€ alennus normaalin lipun hinnasta.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